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and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over    </w:t>
      </w:r>
      <w:r>
        <w:t xml:space="preserve">   please    </w:t>
      </w:r>
      <w:r>
        <w:t xml:space="preserve">   read    </w:t>
      </w:r>
      <w:r>
        <w:t xml:space="preserve">   go    </w:t>
      </w:r>
      <w:r>
        <w:t xml:space="preserve">   eat    </w:t>
      </w:r>
      <w:r>
        <w:t xml:space="preserve">   now    </w:t>
      </w:r>
      <w:r>
        <w:t xml:space="preserve">   white    </w:t>
      </w:r>
      <w:r>
        <w:t xml:space="preserve">   little    </w:t>
      </w:r>
      <w:r>
        <w:t xml:space="preserve">   they    </w:t>
      </w:r>
      <w:r>
        <w:t xml:space="preserve">   we    </w:t>
      </w:r>
      <w:r>
        <w:t xml:space="preserve">   valentines    </w:t>
      </w:r>
      <w:r>
        <w:t xml:space="preserve">   me    </w:t>
      </w:r>
      <w:r>
        <w:t xml:space="preserve">   how    </w:t>
      </w:r>
      <w:r>
        <w:t xml:space="preserve">   away    </w:t>
      </w:r>
      <w:r>
        <w:t xml:space="preserve">   ride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and SIght words</dc:title>
  <dcterms:created xsi:type="dcterms:W3CDTF">2021-10-11T17:27:25Z</dcterms:created>
  <dcterms:modified xsi:type="dcterms:W3CDTF">2021-10-11T17:27:25Z</dcterms:modified>
</cp:coreProperties>
</file>