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and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sorry    </w:t>
      </w:r>
      <w:r>
        <w:t xml:space="preserve">   people    </w:t>
      </w:r>
      <w:r>
        <w:t xml:space="preserve">   only    </w:t>
      </w:r>
      <w:r>
        <w:t xml:space="preserve">   everyone    </w:t>
      </w:r>
      <w:r>
        <w:t xml:space="preserve">   most    </w:t>
      </w:r>
      <w:r>
        <w:t xml:space="preserve">   brothers    </w:t>
      </w:r>
      <w:r>
        <w:t xml:space="preserve">   remake    </w:t>
      </w:r>
      <w:r>
        <w:t xml:space="preserve">   reread    </w:t>
      </w:r>
      <w:r>
        <w:t xml:space="preserve">   redo    </w:t>
      </w:r>
      <w:r>
        <w:t xml:space="preserve">   unreal    </w:t>
      </w:r>
      <w:r>
        <w:t xml:space="preserve">   unfold    </w:t>
      </w:r>
      <w:r>
        <w:t xml:space="preserve">   untie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and Sight Words</dc:title>
  <dcterms:created xsi:type="dcterms:W3CDTF">2021-10-11T17:27:32Z</dcterms:created>
  <dcterms:modified xsi:type="dcterms:W3CDTF">2021-10-11T17:27:32Z</dcterms:modified>
</cp:coreProperties>
</file>