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in check,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into a foreign country as a permanent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Write, engrave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to be part or connected to something, involve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Incuding the limits mentioned, shutting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rises in revolt to established authority, a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Threatening, hanging over ones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in prison, imprison,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Dip or submerge in a liquid, involve itself deeply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 against, call in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</dc:title>
  <dcterms:created xsi:type="dcterms:W3CDTF">2021-10-11T17:27:09Z</dcterms:created>
  <dcterms:modified xsi:type="dcterms:W3CDTF">2021-10-11T17:27:09Z</dcterms:modified>
</cp:coreProperties>
</file>