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and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broke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ask multiple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turned lights down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broad flat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left over bits of something that is ruined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have bands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polka dotted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shut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things you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hopped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taken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turning in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broken stones or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sharp noise with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first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pieces of broken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piece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ran against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apartment building is poorly taken care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and Vocab</dc:title>
  <dcterms:created xsi:type="dcterms:W3CDTF">2021-10-11T17:27:21Z</dcterms:created>
  <dcterms:modified xsi:type="dcterms:W3CDTF">2021-10-11T17:27:21Z</dcterms:modified>
</cp:coreProperties>
</file>