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and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darted    </w:t>
      </w:r>
      <w:r>
        <w:t xml:space="preserve">   dish    </w:t>
      </w:r>
      <w:r>
        <w:t xml:space="preserve">   emotion    </w:t>
      </w:r>
      <w:r>
        <w:t xml:space="preserve">   exploded    </w:t>
      </w:r>
      <w:r>
        <w:t xml:space="preserve">   expression    </w:t>
      </w:r>
      <w:r>
        <w:t xml:space="preserve">   from    </w:t>
      </w:r>
      <w:r>
        <w:t xml:space="preserve">   frown    </w:t>
      </w:r>
      <w:r>
        <w:t xml:space="preserve">   gift    </w:t>
      </w:r>
      <w:r>
        <w:t xml:space="preserve">   grumble    </w:t>
      </w:r>
      <w:r>
        <w:t xml:space="preserve">   inch    </w:t>
      </w:r>
      <w:r>
        <w:t xml:space="preserve">   jump    </w:t>
      </w:r>
      <w:r>
        <w:t xml:space="preserve">   languages    </w:t>
      </w:r>
      <w:r>
        <w:t xml:space="preserve">   lunch    </w:t>
      </w:r>
      <w:r>
        <w:t xml:space="preserve">   mumbled    </w:t>
      </w:r>
      <w:r>
        <w:t xml:space="preserve">   pick    </w:t>
      </w:r>
      <w:r>
        <w:t xml:space="preserve">   pond    </w:t>
      </w:r>
      <w:r>
        <w:t xml:space="preserve">   rocks    </w:t>
      </w:r>
      <w:r>
        <w:t xml:space="preserve">   slip    </w:t>
      </w:r>
      <w:r>
        <w:t xml:space="preserve">   smirk    </w:t>
      </w:r>
      <w:r>
        <w:t xml:space="preserve">   socks    </w:t>
      </w:r>
      <w:r>
        <w:t xml:space="preserve">   streak    </w:t>
      </w:r>
      <w:r>
        <w:t xml:space="preserve">   stubborn    </w:t>
      </w:r>
      <w:r>
        <w:t xml:space="preserve">   surprised    </w:t>
      </w:r>
      <w:r>
        <w:t xml:space="preserve">   thing    </w:t>
      </w:r>
      <w:r>
        <w:t xml:space="preserve">   truck    </w:t>
      </w:r>
      <w:r>
        <w:t xml:space="preserve">   trump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and Vocab Words</dc:title>
  <dcterms:created xsi:type="dcterms:W3CDTF">2021-10-11T17:27:39Z</dcterms:created>
  <dcterms:modified xsi:type="dcterms:W3CDTF">2021-10-11T17:27:39Z</dcterms:modified>
</cp:coreProperties>
</file>