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and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dress maker wanted to sell her dresses.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I went home, I did my homework.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do we have snack?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girl’s eye was covered. (the one you use to see)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morning, the grass had dew on it. (water droplets)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Before I left, I said “buy” to all my friends.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beaver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deer appeared in the back yard. (animal)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scientist used his sense of sight to observe the stars.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creak came from the floor. (a sound)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boy took the boat down the creek.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I called the parent, I left my cell phone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Dear Mrs. Doty, we love DCSS.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structure that is built across a river or stream to stop water from flowing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long, thin piece of cotton, silk or other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bars that connect the center of a wheel to the 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my favorite scents is apple cinnamon.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thin, long, hollow part within an animal nest or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need to buy more glue sticks.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one of many similar sections that together form a larger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book cost 75 cents.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book was written by Dr. Seuss.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place where an animal or insect lives and usually lays eggs or takes care of its young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and Vocabulary</dc:title>
  <dcterms:created xsi:type="dcterms:W3CDTF">2021-10-11T17:26:57Z</dcterms:created>
  <dcterms:modified xsi:type="dcterms:W3CDTF">2021-10-11T17:26:57Z</dcterms:modified>
</cp:coreProperties>
</file>