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pleasing melody or musical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without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embarrassed or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 to live or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identify a specific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used todo work;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skilled worker who builds with stone and brick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and without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view; a way of looking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or pull hard or sharp implement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in order to help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shows a willingness to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</dc:title>
  <dcterms:created xsi:type="dcterms:W3CDTF">2021-10-11T17:27:48Z</dcterms:created>
  <dcterms:modified xsi:type="dcterms:W3CDTF">2021-10-11T17:27:48Z</dcterms:modified>
</cp:coreProperties>
</file>