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Vocabulary April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Transcontinental    </w:t>
      </w:r>
      <w:r>
        <w:t xml:space="preserve">   Entrepreneur    </w:t>
      </w:r>
      <w:r>
        <w:t xml:space="preserve">   Philanthropy    </w:t>
      </w:r>
      <w:r>
        <w:t xml:space="preserve">   Hospital    </w:t>
      </w:r>
      <w:r>
        <w:t xml:space="preserve">   Elevator    </w:t>
      </w:r>
      <w:r>
        <w:t xml:space="preserve">   Skyscrapers    </w:t>
      </w:r>
      <w:r>
        <w:t xml:space="preserve">   Edison    </w:t>
      </w:r>
      <w:r>
        <w:t xml:space="preserve">   Railroad    </w:t>
      </w:r>
      <w:r>
        <w:t xml:space="preserve">   Inventors    </w:t>
      </w:r>
      <w:r>
        <w:t xml:space="preserve">   Confederate    </w:t>
      </w:r>
      <w:r>
        <w:t xml:space="preserve">   Union    </w:t>
      </w:r>
      <w:r>
        <w:t xml:space="preserve">   President    </w:t>
      </w:r>
      <w:r>
        <w:t xml:space="preserve">   Axiom    </w:t>
      </w:r>
      <w:r>
        <w:t xml:space="preserve">   Pretext    </w:t>
      </w:r>
      <w:r>
        <w:t xml:space="preserve">   Analogy    </w:t>
      </w:r>
      <w:r>
        <w:t xml:space="preserve">   Charlatan    </w:t>
      </w:r>
      <w:r>
        <w:t xml:space="preserve">   Ruse    </w:t>
      </w:r>
      <w:r>
        <w:t xml:space="preserve">   Cohorts    </w:t>
      </w:r>
      <w:r>
        <w:t xml:space="preserve">   Perjury    </w:t>
      </w:r>
      <w:r>
        <w:t xml:space="preserve">   Talon    </w:t>
      </w:r>
      <w:r>
        <w:t xml:space="preserve">   Beacon    </w:t>
      </w:r>
      <w:r>
        <w:t xml:space="preserve">   Cumbersome    </w:t>
      </w:r>
      <w:r>
        <w:t xml:space="preserve">   Elude    </w:t>
      </w:r>
      <w:r>
        <w:t xml:space="preserve">   Menace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Vocabulary April 2015</dc:title>
  <dcterms:created xsi:type="dcterms:W3CDTF">2021-10-11T17:26:39Z</dcterms:created>
  <dcterms:modified xsi:type="dcterms:W3CDTF">2021-10-11T17:26:39Z</dcterms:modified>
</cp:coreProperties>
</file>