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moist and musty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9th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do this with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lot of ----- in my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enough to provide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dont know the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check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----- of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chunk out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pencils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extend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cut on the finger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left after you cut a tree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pencil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financially or physically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short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potentially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sleep on this in a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sandpaper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easy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do when something's 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Vocabulary Crossword Puzzle</dc:title>
  <dcterms:created xsi:type="dcterms:W3CDTF">2021-10-11T17:27:34Z</dcterms:created>
  <dcterms:modified xsi:type="dcterms:W3CDTF">2021-10-11T17:27:34Z</dcterms:modified>
</cp:coreProperties>
</file>