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Vocabulary Word "The Garden of Happiness"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skidded    </w:t>
      </w:r>
      <w:r>
        <w:t xml:space="preserve">   inhaled    </w:t>
      </w:r>
      <w:r>
        <w:t xml:space="preserve">   haze    </w:t>
      </w:r>
      <w:r>
        <w:t xml:space="preserve">   lavender    </w:t>
      </w:r>
      <w:r>
        <w:t xml:space="preserve">   mural    </w:t>
      </w:r>
      <w:r>
        <w:t xml:space="preserve">   research    </w:t>
      </w:r>
      <w:r>
        <w:t xml:space="preserve">   furniture    </w:t>
      </w:r>
      <w:r>
        <w:t xml:space="preserve">   disturb    </w:t>
      </w:r>
      <w:r>
        <w:t xml:space="preserve">   current    </w:t>
      </w:r>
      <w:r>
        <w:t xml:space="preserve">   rehearse    </w:t>
      </w:r>
      <w:r>
        <w:t xml:space="preserve">   overheard    </w:t>
      </w:r>
      <w:r>
        <w:t xml:space="preserve">   surface    </w:t>
      </w:r>
      <w:r>
        <w:t xml:space="preserve">   purpose    </w:t>
      </w:r>
      <w:r>
        <w:t xml:space="preserve">   earned    </w:t>
      </w:r>
      <w:r>
        <w:t xml:space="preserve">   earth    </w:t>
      </w:r>
      <w:r>
        <w:t xml:space="preserve">   hurried    </w:t>
      </w:r>
      <w:r>
        <w:t xml:space="preserve">   burning    </w:t>
      </w:r>
      <w:r>
        <w:t xml:space="preserve">   urgent    </w:t>
      </w:r>
      <w:r>
        <w:t xml:space="preserve">   turtle    </w:t>
      </w:r>
      <w:r>
        <w:t xml:space="preserve">   further    </w:t>
      </w:r>
      <w:r>
        <w:t xml:space="preserve">   purse    </w:t>
      </w:r>
      <w:r>
        <w:t xml:space="preserve">   pearl    </w:t>
      </w:r>
      <w:r>
        <w:t xml:space="preserve">   curly    </w:t>
      </w:r>
      <w:r>
        <w:t xml:space="preserve">   learned    </w:t>
      </w:r>
      <w:r>
        <w:t xml:space="preserve">   curve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Vocabulary Word "The Garden of Happiness"</dc:title>
  <dcterms:created xsi:type="dcterms:W3CDTF">2021-10-11T17:27:44Z</dcterms:created>
  <dcterms:modified xsi:type="dcterms:W3CDTF">2021-10-11T17:27:44Z</dcterms:modified>
</cp:coreProperties>
</file>