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and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site    </w:t>
      </w:r>
      <w:r>
        <w:t xml:space="preserve">   exhibits    </w:t>
      </w:r>
      <w:r>
        <w:t xml:space="preserve">   artifacts    </w:t>
      </w:r>
      <w:r>
        <w:t xml:space="preserve">   equality    </w:t>
      </w:r>
      <w:r>
        <w:t xml:space="preserve">   dedicated    </w:t>
      </w:r>
      <w:r>
        <w:t xml:space="preserve">   treasure    </w:t>
      </w:r>
      <w:r>
        <w:t xml:space="preserve">   measure    </w:t>
      </w:r>
      <w:r>
        <w:t xml:space="preserve">   pleasure    </w:t>
      </w:r>
      <w:r>
        <w:t xml:space="preserve">   object    </w:t>
      </w:r>
      <w:r>
        <w:t xml:space="preserve">   objection    </w:t>
      </w:r>
      <w:r>
        <w:t xml:space="preserve">   royal    </w:t>
      </w:r>
      <w:r>
        <w:t xml:space="preserve">   restrain    </w:t>
      </w:r>
      <w:r>
        <w:t xml:space="preserve">   district    </w:t>
      </w:r>
      <w:r>
        <w:t xml:space="preserve">   refuse    </w:t>
      </w:r>
      <w:r>
        <w:t xml:space="preserve">   shed    </w:t>
      </w:r>
      <w:r>
        <w:t xml:space="preserve">   jail    </w:t>
      </w:r>
      <w:r>
        <w:t xml:space="preserve">   aboard    </w:t>
      </w:r>
      <w:r>
        <w:t xml:space="preserve">   elect    </w:t>
      </w:r>
      <w:r>
        <w:t xml:space="preserve">   election    </w:t>
      </w:r>
      <w:r>
        <w:t xml:space="preserve">   comfort    </w:t>
      </w:r>
      <w:r>
        <w:t xml:space="preserve">   rather    </w:t>
      </w:r>
      <w:r>
        <w:t xml:space="preserve">   uncle    </w:t>
      </w:r>
      <w:r>
        <w:t xml:space="preserve">   afraid    </w:t>
      </w:r>
      <w:r>
        <w:t xml:space="preserve">   ate    </w:t>
      </w:r>
      <w:r>
        <w:t xml:space="preserve">   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and Vocabulary words</dc:title>
  <dcterms:created xsi:type="dcterms:W3CDTF">2021-10-11T17:27:06Z</dcterms:created>
  <dcterms:modified xsi:type="dcterms:W3CDTF">2021-10-11T17:27:06Z</dcterms:modified>
</cp:coreProperties>
</file>