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and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 a passage or remark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an emotional appeal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to settle in a new area in order to find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light reflected from the sky before the sun rise and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solemn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subject which a person speaks, writes, or thinks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end to end of it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stems</dc:title>
  <dcterms:created xsi:type="dcterms:W3CDTF">2021-10-11T17:26:53Z</dcterms:created>
  <dcterms:modified xsi:type="dcterms:W3CDTF">2021-10-11T17:26:53Z</dcterms:modified>
</cp:coreProperties>
</file>