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assist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deny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condense, to shorten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Unsuccessful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embarrass, feel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step down from a position of power,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subside, 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Hopeless, servile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assist</dc:title>
  <dcterms:created xsi:type="dcterms:W3CDTF">2021-10-11T17:28:54Z</dcterms:created>
  <dcterms:modified xsi:type="dcterms:W3CDTF">2021-10-11T17:28:54Z</dcterms:modified>
</cp:coreProperties>
</file>