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bee-1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retreat    </w:t>
      </w:r>
      <w:r>
        <w:t xml:space="preserve">   mislead    </w:t>
      </w:r>
      <w:r>
        <w:t xml:space="preserve">   chef    </w:t>
      </w:r>
      <w:r>
        <w:t xml:space="preserve">   agreement    </w:t>
      </w:r>
      <w:r>
        <w:t xml:space="preserve">   imposing    </w:t>
      </w:r>
      <w:r>
        <w:t xml:space="preserve">   gesture    </w:t>
      </w:r>
      <w:r>
        <w:t xml:space="preserve">   splutter    </w:t>
      </w:r>
      <w:r>
        <w:t xml:space="preserve">   cruel    </w:t>
      </w:r>
      <w:r>
        <w:t xml:space="preserve">   lairs    </w:t>
      </w:r>
      <w:r>
        <w:t xml:space="preserve">   nutrients    </w:t>
      </w:r>
      <w:r>
        <w:t xml:space="preserve">   activists    </w:t>
      </w:r>
      <w:r>
        <w:t xml:space="preserve">   instrument    </w:t>
      </w:r>
      <w:r>
        <w:t xml:space="preserve">   drowsy    </w:t>
      </w:r>
      <w:r>
        <w:t xml:space="preserve">   flurry    </w:t>
      </w:r>
      <w:r>
        <w:t xml:space="preserve">   bough    </w:t>
      </w:r>
      <w:r>
        <w:t xml:space="preserve">   mobility    </w:t>
      </w:r>
      <w:r>
        <w:t xml:space="preserve">   whimper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bee-1</dc:title>
  <dcterms:created xsi:type="dcterms:W3CDTF">2021-10-11T17:29:30Z</dcterms:created>
  <dcterms:modified xsi:type="dcterms:W3CDTF">2021-10-11T17:29:30Z</dcterms:modified>
</cp:coreProperties>
</file>