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Announced    </w:t>
      </w:r>
      <w:r>
        <w:t xml:space="preserve">   Avoid    </w:t>
      </w:r>
      <w:r>
        <w:t xml:space="preserve">   Birdbath    </w:t>
      </w:r>
      <w:r>
        <w:t xml:space="preserve">   Cable    </w:t>
      </w:r>
      <w:r>
        <w:t xml:space="preserve">   Coin    </w:t>
      </w:r>
      <w:r>
        <w:t xml:space="preserve">   Counties    </w:t>
      </w:r>
      <w:r>
        <w:t xml:space="preserve">   Dwell    </w:t>
      </w:r>
      <w:r>
        <w:t xml:space="preserve">   Everywhere    </w:t>
      </w:r>
      <w:r>
        <w:t xml:space="preserve">   Fade    </w:t>
      </w:r>
      <w:r>
        <w:t xml:space="preserve">   Fair    </w:t>
      </w:r>
      <w:r>
        <w:t xml:space="preserve">   Fear    </w:t>
      </w:r>
      <w:r>
        <w:t xml:space="preserve">   Lazier    </w:t>
      </w:r>
      <w:r>
        <w:t xml:space="preserve">   Mild    </w:t>
      </w:r>
      <w:r>
        <w:t xml:space="preserve">   Pilot    </w:t>
      </w:r>
      <w:r>
        <w:t xml:space="preserve">   Radio    </w:t>
      </w:r>
      <w:r>
        <w:t xml:space="preserve">   Safely    </w:t>
      </w:r>
      <w:r>
        <w:t xml:space="preserve">   Spare    </w:t>
      </w:r>
      <w:r>
        <w:t xml:space="preserve">   Taunt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2021-10-11T17:27:45Z</dcterms:created>
  <dcterms:modified xsi:type="dcterms:W3CDTF">2021-10-11T17:27:45Z</dcterms:modified>
</cp:coreProperties>
</file>