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Adrenalin    </w:t>
      </w:r>
      <w:r>
        <w:t xml:space="preserve">   Fibre    </w:t>
      </w:r>
      <w:r>
        <w:t xml:space="preserve">   Ancient    </w:t>
      </w:r>
      <w:r>
        <w:t xml:space="preserve">   Preservation    </w:t>
      </w:r>
      <w:r>
        <w:t xml:space="preserve">   Exhilarating    </w:t>
      </w:r>
      <w:r>
        <w:t xml:space="preserve">   Hibernation    </w:t>
      </w:r>
      <w:r>
        <w:t xml:space="preserve">   Circumference    </w:t>
      </w:r>
      <w:r>
        <w:t xml:space="preserve">   Elapsed    </w:t>
      </w:r>
      <w:r>
        <w:t xml:space="preserve">   Irreversible    </w:t>
      </w:r>
      <w:r>
        <w:t xml:space="preserve">   Arrays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</dc:title>
  <dcterms:created xsi:type="dcterms:W3CDTF">2021-10-11T17:28:15Z</dcterms:created>
  <dcterms:modified xsi:type="dcterms:W3CDTF">2021-10-11T17:28:15Z</dcterms:modified>
</cp:coreProperties>
</file>