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bee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skinny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skinny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looking (girl)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dirt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looking (man)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crossword</dc:title>
  <dcterms:created xsi:type="dcterms:W3CDTF">2021-10-11T17:27:33Z</dcterms:created>
  <dcterms:modified xsi:type="dcterms:W3CDTF">2021-10-11T17:27:33Z</dcterms:modified>
</cp:coreProperties>
</file>