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crush    </w:t>
      </w:r>
      <w:r>
        <w:t xml:space="preserve">   brush    </w:t>
      </w:r>
      <w:r>
        <w:t xml:space="preserve">   trick    </w:t>
      </w:r>
      <w:r>
        <w:t xml:space="preserve">   brick    </w:t>
      </w:r>
      <w:r>
        <w:t xml:space="preserve">   Fred    </w:t>
      </w:r>
      <w:r>
        <w:t xml:space="preserve">   frog    </w:t>
      </w:r>
      <w:r>
        <w:t xml:space="preserve">   crab    </w:t>
      </w:r>
      <w:r>
        <w:t xml:space="preserve">   drum    </w:t>
      </w:r>
      <w:r>
        <w:t xml:space="preserve">   trap    </w:t>
      </w:r>
      <w:r>
        <w:t xml:space="preserve">   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blends</dc:title>
  <dcterms:created xsi:type="dcterms:W3CDTF">2021-10-11T17:24:40Z</dcterms:created>
  <dcterms:modified xsi:type="dcterms:W3CDTF">2021-10-11T17:24:40Z</dcterms:modified>
</cp:coreProperties>
</file>