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Spelling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Small"/>
      </w:pPr>
      <w:r>
        <w:t xml:space="preserve">   Hear    </w:t>
      </w:r>
      <w:r>
        <w:t xml:space="preserve">   Here    </w:t>
      </w:r>
      <w:r>
        <w:t xml:space="preserve">   They're    </w:t>
      </w:r>
      <w:r>
        <w:t xml:space="preserve">   Their    </w:t>
      </w:r>
      <w:r>
        <w:t xml:space="preserve">   There    </w:t>
      </w:r>
      <w:r>
        <w:t xml:space="preserve">   Taken    </w:t>
      </w:r>
      <w:r>
        <w:t xml:space="preserve">   Hotel    </w:t>
      </w:r>
      <w:r>
        <w:t xml:space="preserve">   Wagon    </w:t>
      </w:r>
      <w:r>
        <w:t xml:space="preserve">   Color    </w:t>
      </w:r>
      <w:r>
        <w:t xml:space="preserve">   Given    </w:t>
      </w:r>
      <w:r>
        <w:t xml:space="preserve">   Final    </w:t>
      </w:r>
      <w:r>
        <w:t xml:space="preserve">   Solid    </w:t>
      </w:r>
      <w:r>
        <w:t xml:space="preserve">   Seven    </w:t>
      </w:r>
      <w:r>
        <w:t xml:space="preserve">   Petal    </w:t>
      </w:r>
      <w:r>
        <w:t xml:space="preserve">   Robin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Spelling </dc:title>
  <dcterms:created xsi:type="dcterms:W3CDTF">2021-10-11T17:24:34Z</dcterms:created>
  <dcterms:modified xsi:type="dcterms:W3CDTF">2021-10-11T17:24:34Z</dcterms:modified>
</cp:coreProperties>
</file>