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Unseemly     </w:t>
      </w:r>
      <w:r>
        <w:t xml:space="preserve">   Tumult    </w:t>
      </w:r>
      <w:r>
        <w:t xml:space="preserve">   Staple    </w:t>
      </w:r>
      <w:r>
        <w:t xml:space="preserve">   Sporadic    </w:t>
      </w:r>
      <w:r>
        <w:t xml:space="preserve">   Query    </w:t>
      </w:r>
      <w:r>
        <w:t xml:space="preserve">   Memento    </w:t>
      </w:r>
      <w:r>
        <w:t xml:space="preserve">   Intricate    </w:t>
      </w:r>
      <w:r>
        <w:t xml:space="preserve">   Influx    </w:t>
      </w:r>
      <w:r>
        <w:t xml:space="preserve">   Humdrum    </w:t>
      </w:r>
      <w:r>
        <w:t xml:space="preserve">   Divert    </w:t>
      </w:r>
      <w:r>
        <w:t xml:space="preserve">   Congregate    </w:t>
      </w:r>
      <w:r>
        <w:t xml:space="preserve">   Balmy    </w:t>
      </w:r>
      <w:r>
        <w:t xml:space="preserve">   Allot    </w:t>
      </w:r>
      <w:r>
        <w:t xml:space="preserve">   Agile    </w:t>
      </w:r>
      <w:r>
        <w:t xml:space="preserve">   Abet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2021-10-11T17:24:36Z</dcterms:created>
  <dcterms:modified xsi:type="dcterms:W3CDTF">2021-10-11T17:24:36Z</dcterms:modified>
</cp:coreProperties>
</file>