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contract #13 - Greek word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stories, traditions, or beliefs dealing with a certain  Group or the history of an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piece of material carrying many linked circuits.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movements and relative positions of space or atmospheric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film bearing a small photographic copy of printed or other graphic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star like symbol used in writing usually as a reference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biology that deals with the relations and Interactions  Between organisms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traumatic event, especially one occurring suddenly and causing   Loss of life, damage, or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contains magnifying lens or a combination of lenses for inspecting objects too small to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thousands of small bodies that revolve about the sun in  Orbits lying mostly between those of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life or living matter in all its forms and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origin of words and how their meanings have changed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or scientific observer of the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associated with or trained for spaceflight.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that deals with the universe beyond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electromagnetic wave of extremely high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origin, development, organization, and functioning of 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or miniature world/planet.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microorganism causing disease or fermentation.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creation and use of technical means and their connection with life, society,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earth's physical structure and 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contract #13 - Greek word Parts </dc:title>
  <dcterms:created xsi:type="dcterms:W3CDTF">2021-10-11T17:29:25Z</dcterms:created>
  <dcterms:modified xsi:type="dcterms:W3CDTF">2021-10-11T17:29:25Z</dcterms:modified>
</cp:coreProperties>
</file>