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subject to mathematical, chemical, grammatical,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compact case containing a length of magnetic tape that runs between two small reels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extent or distance upward;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accessible or at hand: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exact copy, as of a book, painting, or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right, immunity, or benefit enjoyed only by a person beyond the advantages of most: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bath that uses dry heat to induce perspiration, and in which steam is produced by pouring water on heated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prevail on (a person) to do something, as by advising or urging: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 word</dc:title>
  <dcterms:created xsi:type="dcterms:W3CDTF">2021-10-11T17:28:16Z</dcterms:created>
  <dcterms:modified xsi:type="dcterms:W3CDTF">2021-10-11T17:28:16Z</dcterms:modified>
</cp:coreProperties>
</file>