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Unexpected, puzzling, a creepy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saying that people say when someone or something has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Feeling, or expressing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understood, or reconised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high reputation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really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Favorable,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energetically, or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Progressing or characterised by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Eager to learn or know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</dc:title>
  <dcterms:created xsi:type="dcterms:W3CDTF">2021-10-11T17:28:05Z</dcterms:created>
  <dcterms:modified xsi:type="dcterms:W3CDTF">2021-10-11T17:28:05Z</dcterms:modified>
</cp:coreProperties>
</file>