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chance to do something. For example ¨my teacher gave me an ________ to answer the question¨.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identify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repeated pattern in music or a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something we watch on the television?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go to eat?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bought in the sale for a very cheap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of ¨naughty¨or ¨misbehaving¨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need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the verb which means to make somebody do something, or change their mind?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</dc:title>
  <dcterms:created xsi:type="dcterms:W3CDTF">2021-10-11T17:29:28Z</dcterms:created>
  <dcterms:modified xsi:type="dcterms:W3CDTF">2021-10-11T17:29:28Z</dcterms:modified>
</cp:coreProperties>
</file>