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 footed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treatment for feet that might include polishing toe nails and soaking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bug with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bug with 1000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lever that can be moved by a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legged stand usually used to hold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will get in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goes from house to house trying to sell you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walks on foot across a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with 2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2021-10-11T17:29:02Z</dcterms:created>
  <dcterms:modified xsi:type="dcterms:W3CDTF">2021-10-11T17:29:02Z</dcterms:modified>
</cp:coreProperties>
</file>