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set 28/29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in river estuaries are slightly salty, they are...?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crystalline alcohol with a minty taste and odour.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put off easily, makes you feel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 principles that govern a persons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traditional, or follow rules or beliefs of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disbeliever in something, (god or gods).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bizarre, strange or abnormal.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 or express sympathy.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understand and share feelings of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nocturnal crustacean.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group of bushes or trees.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or phrase(put in as an afterthought/explanation)Usually marked off as brackets dashes or or commas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Denoting an artificial body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Inactive 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formally put an end to something e.g. system,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self assertive, rude or noisy in an overbearing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right of possession or privilege.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self superior or smug.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starving you feel?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set 28/29</dc:title>
  <dcterms:created xsi:type="dcterms:W3CDTF">2021-10-11T17:29:36Z</dcterms:created>
  <dcterms:modified xsi:type="dcterms:W3CDTF">2021-10-11T17:29:36Z</dcterms:modified>
</cp:coreProperties>
</file>