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demons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Belonging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Fail or   Dissatisfy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not do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as likely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Already   Occurred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vanish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accomplish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luck or good  Fortune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Precious or important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Did not do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demons</dc:title>
  <dcterms:created xsi:type="dcterms:W3CDTF">2021-10-11T17:29:00Z</dcterms:created>
  <dcterms:modified xsi:type="dcterms:W3CDTF">2021-10-11T17:29:00Z</dcterms:modified>
</cp:coreProperties>
</file>