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-ed, -ing, -er &amp; -est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emptied    </w:t>
      </w:r>
      <w:r>
        <w:t xml:space="preserve">   using    </w:t>
      </w:r>
      <w:r>
        <w:t xml:space="preserve">   shopped    </w:t>
      </w:r>
      <w:r>
        <w:t xml:space="preserve">   funniest    </w:t>
      </w:r>
      <w:r>
        <w:t xml:space="preserve">   getting    </w:t>
      </w:r>
      <w:r>
        <w:t xml:space="preserve">   swimming    </w:t>
      </w:r>
      <w:r>
        <w:t xml:space="preserve">   scarier    </w:t>
      </w:r>
      <w:r>
        <w:t xml:space="preserve">   sillier    </w:t>
      </w:r>
      <w:r>
        <w:t xml:space="preserve">   changed    </w:t>
      </w:r>
      <w:r>
        <w:t xml:space="preserve">   jolliest    </w:t>
      </w:r>
      <w:r>
        <w:t xml:space="preserve">   easiest    </w:t>
      </w:r>
      <w:r>
        <w:t xml:space="preserve">   worried    </w:t>
      </w:r>
      <w:r>
        <w:t xml:space="preserve">   strangest    </w:t>
      </w:r>
      <w:r>
        <w:t xml:space="preserve">   baking    </w:t>
      </w:r>
      <w:r>
        <w:t xml:space="preserve">   angrier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-ed, -ing, -er &amp; -est</dc:title>
  <dcterms:created xsi:type="dcterms:W3CDTF">2021-10-11T17:26:13Z</dcterms:created>
  <dcterms:modified xsi:type="dcterms:W3CDTF">2021-10-11T17:26:13Z</dcterms:modified>
</cp:coreProperties>
</file>