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eer, ear, and 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eerie    </w:t>
      </w:r>
      <w:r>
        <w:t xml:space="preserve">   cheers    </w:t>
      </w:r>
      <w:r>
        <w:t xml:space="preserve">   career    </w:t>
      </w:r>
      <w:r>
        <w:t xml:space="preserve">   steer    </w:t>
      </w:r>
      <w:r>
        <w:t xml:space="preserve">   jeer    </w:t>
      </w:r>
      <w:r>
        <w:t xml:space="preserve">   clear    </w:t>
      </w:r>
      <w:r>
        <w:t xml:space="preserve">   spear    </w:t>
      </w:r>
      <w:r>
        <w:t xml:space="preserve">   deer    </w:t>
      </w:r>
      <w:r>
        <w:t xml:space="preserve">   tear    </w:t>
      </w:r>
      <w:r>
        <w:t xml:space="preserve">   hear    </w:t>
      </w:r>
      <w:r>
        <w:t xml:space="preserve">   fear    </w:t>
      </w:r>
      <w:r>
        <w:t xml:space="preserve">   near    </w:t>
      </w:r>
      <w:r>
        <w:t xml:space="preserve">   ear    </w:t>
      </w:r>
      <w:r>
        <w:t xml:space="preserve">   appear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eer, ear, and ere</dc:title>
  <dcterms:created xsi:type="dcterms:W3CDTF">2021-10-11T17:46:17Z</dcterms:created>
  <dcterms:modified xsi:type="dcterms:W3CDTF">2021-10-11T17:46:17Z</dcterms:modified>
</cp:coreProperties>
</file>