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so many of these on a question or you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ride these in a barrel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do this when your a stalker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change the pitch and volume of your.....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you sit on at a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position 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______ blank ingredients together for the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Cars wreck or_____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orange animal with a black face and a white tipped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hit the water it __________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runs down the road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Trees grow these on thier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put your dog on one to walk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touch lips to lips with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before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Cats use their claws and ________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 people go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give them when they are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voice ________ when your are 12 or13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change blocks or _________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 it to your hair with a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is a fire the _______ fly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wear these everyday and should change them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pinkish-yellow fruit with yellow flesh</w:t>
            </w:r>
          </w:p>
        </w:tc>
      </w:tr>
    </w:tbl>
    <w:p>
      <w:pPr>
        <w:pStyle w:val="WordBankMedium"/>
      </w:pPr>
      <w:r>
        <w:t xml:space="preserve">   Benches    </w:t>
      </w:r>
      <w:r>
        <w:t xml:space="preserve">   Speeches    </w:t>
      </w:r>
      <w:r>
        <w:t xml:space="preserve">   Scratches    </w:t>
      </w:r>
      <w:r>
        <w:t xml:space="preserve">   Churches    </w:t>
      </w:r>
      <w:r>
        <w:t xml:space="preserve">   Peaches    </w:t>
      </w:r>
      <w:r>
        <w:t xml:space="preserve">   Sketches    </w:t>
      </w:r>
      <w:r>
        <w:t xml:space="preserve">   Ditches    </w:t>
      </w:r>
      <w:r>
        <w:t xml:space="preserve">   Branches    </w:t>
      </w:r>
      <w:r>
        <w:t xml:space="preserve">   Watches    </w:t>
      </w:r>
      <w:r>
        <w:t xml:space="preserve">   Brushes    </w:t>
      </w:r>
      <w:r>
        <w:t xml:space="preserve">   Splashes    </w:t>
      </w:r>
      <w:r>
        <w:t xml:space="preserve">   Crashes    </w:t>
      </w:r>
      <w:r>
        <w:t xml:space="preserve">   Ashes    </w:t>
      </w:r>
      <w:r>
        <w:t xml:space="preserve">   Leashes    </w:t>
      </w:r>
      <w:r>
        <w:t xml:space="preserve">   Foxes    </w:t>
      </w:r>
      <w:r>
        <w:t xml:space="preserve">   Mixes    </w:t>
      </w:r>
      <w:r>
        <w:t xml:space="preserve">   Guesses     </w:t>
      </w:r>
      <w:r>
        <w:t xml:space="preserve">   Kisses    </w:t>
      </w:r>
      <w:r>
        <w:t xml:space="preserve">   Classes    </w:t>
      </w:r>
      <w:r>
        <w:t xml:space="preserve">   Horses    </w:t>
      </w:r>
      <w:r>
        <w:t xml:space="preserve">   Voice    </w:t>
      </w:r>
      <w:r>
        <w:t xml:space="preserve">   Changes    </w:t>
      </w:r>
      <w:r>
        <w:t xml:space="preserve">   Places    </w:t>
      </w:r>
      <w:r>
        <w:t xml:space="preserve">  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-es</dc:title>
  <dcterms:created xsi:type="dcterms:W3CDTF">2021-10-11T17:25:40Z</dcterms:created>
  <dcterms:modified xsi:type="dcterms:W3CDTF">2021-10-11T17:25:40Z</dcterms:modified>
</cp:coreProperties>
</file>