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"est" and "er" +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between    </w:t>
      </w:r>
      <w:r>
        <w:t xml:space="preserve">   food    </w:t>
      </w:r>
      <w:r>
        <w:t xml:space="preserve">   add    </w:t>
      </w:r>
      <w:r>
        <w:t xml:space="preserve">   near    </w:t>
      </w:r>
      <w:r>
        <w:t xml:space="preserve">   every    </w:t>
      </w:r>
      <w:r>
        <w:t xml:space="preserve">   thought    </w:t>
      </w:r>
      <w:r>
        <w:t xml:space="preserve">   able    </w:t>
      </w:r>
      <w:r>
        <w:t xml:space="preserve">   warmest    </w:t>
      </w:r>
      <w:r>
        <w:t xml:space="preserve">   kindest    </w:t>
      </w:r>
      <w:r>
        <w:t xml:space="preserve">   smallest    </w:t>
      </w:r>
      <w:r>
        <w:t xml:space="preserve">   richest    </w:t>
      </w:r>
      <w:r>
        <w:t xml:space="preserve">   deepest    </w:t>
      </w:r>
      <w:r>
        <w:t xml:space="preserve">   highest    </w:t>
      </w:r>
      <w:r>
        <w:t xml:space="preserve">   faster    </w:t>
      </w:r>
      <w:r>
        <w:t xml:space="preserve">   smaller    </w:t>
      </w:r>
      <w:r>
        <w:t xml:space="preserve">   richer    </w:t>
      </w:r>
      <w:r>
        <w:t xml:space="preserve">   newer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"est" and "er" + Sight Words</dc:title>
  <dcterms:created xsi:type="dcterms:W3CDTF">2021-10-11T17:24:53Z</dcterms:created>
  <dcterms:modified xsi:type="dcterms:W3CDTF">2021-10-11T17:24:53Z</dcterms:modified>
</cp:coreProperties>
</file>