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Antibiotic    </w:t>
      </w:r>
      <w:r>
        <w:t xml:space="preserve">   Cheerful    </w:t>
      </w:r>
      <w:r>
        <w:t xml:space="preserve">   Crayon    </w:t>
      </w:r>
      <w:r>
        <w:t xml:space="preserve">   Decay    </w:t>
      </w:r>
      <w:r>
        <w:t xml:space="preserve">   Geography    </w:t>
      </w:r>
      <w:r>
        <w:t xml:space="preserve">   Hilarious    </w:t>
      </w:r>
      <w:r>
        <w:t xml:space="preserve">   Hysterical    </w:t>
      </w:r>
      <w:r>
        <w:t xml:space="preserve">   Loveless    </w:t>
      </w:r>
      <w:r>
        <w:t xml:space="preserve">   Maintain    </w:t>
      </w:r>
      <w:r>
        <w:t xml:space="preserve">   Mayonnaise    </w:t>
      </w:r>
      <w:r>
        <w:t xml:space="preserve">   Mermaid    </w:t>
      </w:r>
      <w:r>
        <w:t xml:space="preserve">   Raised    </w:t>
      </w:r>
      <w:r>
        <w:t xml:space="preserve">   Sustain    </w:t>
      </w:r>
      <w:r>
        <w:t xml:space="preserve">   Unimportant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find a word</dc:title>
  <dcterms:created xsi:type="dcterms:W3CDTF">2021-10-11T17:29:35Z</dcterms:created>
  <dcterms:modified xsi:type="dcterms:W3CDTF">2021-10-11T17:29:35Z</dcterms:modified>
</cp:coreProperties>
</file>