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focus: mis-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spell a word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are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go to school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misinform or lie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the wrong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pumps blood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lost something or misplaced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focus: mis- prefix</dc:title>
  <dcterms:created xsi:type="dcterms:W3CDTF">2021-10-11T17:29:14Z</dcterms:created>
  <dcterms:modified xsi:type="dcterms:W3CDTF">2021-10-11T17:29:14Z</dcterms:modified>
</cp:coreProperties>
</file>