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for Fun-1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come    </w:t>
      </w:r>
      <w:r>
        <w:t xml:space="preserve">   me    </w:t>
      </w:r>
      <w:r>
        <w:t xml:space="preserve">   of    </w:t>
      </w:r>
      <w:r>
        <w:t xml:space="preserve">   go    </w:t>
      </w:r>
      <w:r>
        <w:t xml:space="preserve">   and    </w:t>
      </w:r>
      <w:r>
        <w:t xml:space="preserve">   she    </w:t>
      </w:r>
      <w:r>
        <w:t xml:space="preserve">   he    </w:t>
      </w:r>
      <w:r>
        <w:t xml:space="preserve">   see    </w:t>
      </w:r>
      <w:r>
        <w:t xml:space="preserve">   the    </w:t>
      </w:r>
      <w:r>
        <w:t xml:space="preserve">   look    </w:t>
      </w:r>
      <w:r>
        <w:t xml:space="preserve">   it    </w:t>
      </w:r>
      <w:r>
        <w:t xml:space="preserve">   off    </w:t>
      </w:r>
      <w:r>
        <w:t xml:space="preserve">   not    </w:t>
      </w:r>
      <w:r>
        <w:t xml:space="preserve">   my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for Fun-1</dc:title>
  <dcterms:created xsi:type="dcterms:W3CDTF">2021-10-11T17:29:12Z</dcterms:created>
  <dcterms:modified xsi:type="dcterms:W3CDTF">2021-10-11T17:29:12Z</dcterms:modified>
</cp:coreProperties>
</file>