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forms of the prefix 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appetite    </w:t>
      </w:r>
      <w:r>
        <w:t xml:space="preserve">   appendix    </w:t>
      </w:r>
      <w:r>
        <w:t xml:space="preserve">   approximate    </w:t>
      </w:r>
      <w:r>
        <w:t xml:space="preserve">   application    </w:t>
      </w:r>
      <w:r>
        <w:t xml:space="preserve">   appliance    </w:t>
      </w:r>
      <w:r>
        <w:t xml:space="preserve">   approach    </w:t>
      </w:r>
      <w:r>
        <w:t xml:space="preserve">   approve    </w:t>
      </w:r>
      <w:r>
        <w:t xml:space="preserve">   applause    </w:t>
      </w:r>
      <w:r>
        <w:t xml:space="preserve">   appoint    </w:t>
      </w:r>
      <w:r>
        <w:t xml:space="preserve">   apply    </w:t>
      </w:r>
      <w:r>
        <w:t xml:space="preserve">   appear    </w:t>
      </w:r>
      <w:r>
        <w:t xml:space="preserve">   addressed    </w:t>
      </w:r>
      <w:r>
        <w:t xml:space="preserve">   administrator    </w:t>
      </w:r>
      <w:r>
        <w:t xml:space="preserve">   adopt    </w:t>
      </w:r>
      <w:r>
        <w:t xml:space="preserve">   admire    </w:t>
      </w:r>
      <w:r>
        <w:t xml:space="preserve">   adjust    </w:t>
      </w:r>
      <w:r>
        <w:t xml:space="preserve">   advertise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forms of the prefix ad</dc:title>
  <dcterms:created xsi:type="dcterms:W3CDTF">2021-10-11T17:30:24Z</dcterms:created>
  <dcterms:modified xsi:type="dcterms:W3CDTF">2021-10-11T17:30:24Z</dcterms:modified>
</cp:coreProperties>
</file>