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-ful -less -ly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cloudless    </w:t>
      </w:r>
      <w:r>
        <w:t xml:space="preserve">   wonderful    </w:t>
      </w:r>
      <w:r>
        <w:t xml:space="preserve">   partner    </w:t>
      </w:r>
      <w:r>
        <w:t xml:space="preserve">   declare    </w:t>
      </w:r>
      <w:r>
        <w:t xml:space="preserve">   later    </w:t>
      </w:r>
      <w:r>
        <w:t xml:space="preserve">   wisely    </w:t>
      </w:r>
      <w:r>
        <w:t xml:space="preserve">   carefully    </w:t>
      </w:r>
      <w:r>
        <w:t xml:space="preserve">   peacefully    </w:t>
      </w:r>
      <w:r>
        <w:t xml:space="preserve">   helplessly    </w:t>
      </w:r>
      <w:r>
        <w:t xml:space="preserve">   rainless    </w:t>
      </w:r>
      <w:r>
        <w:t xml:space="preserve">   sleepless    </w:t>
      </w:r>
      <w:r>
        <w:t xml:space="preserve">   helpless    </w:t>
      </w:r>
      <w:r>
        <w:t xml:space="preserve">   priceless    </w:t>
      </w:r>
      <w:r>
        <w:t xml:space="preserve">   painless    </w:t>
      </w:r>
      <w:r>
        <w:t xml:space="preserve">   pitiful    </w:t>
      </w:r>
      <w:r>
        <w:t xml:space="preserve">   harmful    </w:t>
      </w:r>
      <w:r>
        <w:t xml:space="preserve">   colorful    </w:t>
      </w:r>
      <w:r>
        <w:t xml:space="preserve">   helpful    </w:t>
      </w:r>
      <w:r>
        <w:t xml:space="preserve">   cheerful    </w:t>
      </w:r>
      <w:r>
        <w:t xml:space="preserve">   careful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-ful -less -ly</dc:title>
  <dcterms:created xsi:type="dcterms:W3CDTF">2021-10-11T17:45:59Z</dcterms:created>
  <dcterms:modified xsi:type="dcterms:W3CDTF">2021-10-11T17:45:59Z</dcterms:modified>
</cp:coreProperties>
</file>