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ies Plural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berries    </w:t>
      </w:r>
      <w:r>
        <w:t xml:space="preserve">   cherries    </w:t>
      </w:r>
      <w:r>
        <w:t xml:space="preserve">   cities    </w:t>
      </w:r>
      <w:r>
        <w:t xml:space="preserve">   empties    </w:t>
      </w:r>
      <w:r>
        <w:t xml:space="preserve">   families    </w:t>
      </w:r>
      <w:r>
        <w:t xml:space="preserve">   flies    </w:t>
      </w:r>
      <w:r>
        <w:t xml:space="preserve">   flurries    </w:t>
      </w:r>
      <w:r>
        <w:t xml:space="preserve">   fries    </w:t>
      </w:r>
      <w:r>
        <w:t xml:space="preserve">   guppies    </w:t>
      </w:r>
      <w:r>
        <w:t xml:space="preserve">   hobbles    </w:t>
      </w:r>
      <w:r>
        <w:t xml:space="preserve">   juries    </w:t>
      </w:r>
      <w:r>
        <w:t xml:space="preserve">   ladies    </w:t>
      </w:r>
      <w:r>
        <w:t xml:space="preserve">   memories    </w:t>
      </w:r>
      <w:r>
        <w:t xml:space="preserve">   parties    </w:t>
      </w:r>
      <w:r>
        <w:t xml:space="preserve">   pennies    </w:t>
      </w:r>
      <w:r>
        <w:t xml:space="preserve">   ponies    </w:t>
      </w:r>
      <w:r>
        <w:t xml:space="preserve">   puppies    </w:t>
      </w:r>
      <w:r>
        <w:t xml:space="preserve">   tries    </w:t>
      </w:r>
      <w:r>
        <w:t xml:space="preserve">   worries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ies Plural Words</dc:title>
  <dcterms:created xsi:type="dcterms:W3CDTF">2021-10-27T03:45:03Z</dcterms:created>
  <dcterms:modified xsi:type="dcterms:W3CDTF">2021-10-27T03:45:03Z</dcterms:modified>
</cp:coreProperties>
</file>