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"ing" words</w:t>
      </w:r>
    </w:p>
    <w:p>
      <w:pPr>
        <w:pStyle w:val="Questions"/>
      </w:pPr>
      <w:r>
        <w:t xml:space="preserve">1. PIYLGNA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TAYINSG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GPELINH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GYIANS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EILPEGSN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GKOCONI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KIONOLG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ASTNDNIG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RGNKIAP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DNEMRIAG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ITAGEN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"ing" words</dc:title>
  <dcterms:created xsi:type="dcterms:W3CDTF">2021-10-11T17:26:15Z</dcterms:created>
  <dcterms:modified xsi:type="dcterms:W3CDTF">2021-10-11T17:26:15Z</dcterms:modified>
</cp:coreProperties>
</file>