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-ing words</w:t>
      </w:r>
    </w:p>
    <w:p>
      <w:pPr>
        <w:pStyle w:val="Questions"/>
      </w:pPr>
      <w:r>
        <w:t xml:space="preserve">1. WGIN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KIGN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NDGI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IZGN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LING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NTGI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IGHTN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INGP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IGNS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RGNI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-ing words</dc:title>
  <dcterms:created xsi:type="dcterms:W3CDTF">2021-10-11T17:25:11Z</dcterms:created>
  <dcterms:modified xsi:type="dcterms:W3CDTF">2021-10-11T17:25:11Z</dcterms:modified>
</cp:coreProperties>
</file>