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"ip"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flip    </w:t>
      </w:r>
      <w:r>
        <w:t xml:space="preserve">   clip    </w:t>
      </w:r>
      <w:r>
        <w:t xml:space="preserve">   slip    </w:t>
      </w:r>
      <w:r>
        <w:t xml:space="preserve">   zip    </w:t>
      </w:r>
      <w:r>
        <w:t xml:space="preserve">   tip    </w:t>
      </w:r>
      <w:r>
        <w:t xml:space="preserve">   sip    </w:t>
      </w:r>
      <w:r>
        <w:t xml:space="preserve">   rip    </w:t>
      </w:r>
      <w:r>
        <w:t xml:space="preserve">   pip    </w:t>
      </w:r>
      <w:r>
        <w:t xml:space="preserve">   nip    </w:t>
      </w:r>
      <w:r>
        <w:t xml:space="preserve">   lip    </w:t>
      </w:r>
      <w:r>
        <w:t xml:space="preserve">   hip    </w:t>
      </w:r>
      <w:r>
        <w:t xml:space="preserve">  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"ip" words</dc:title>
  <dcterms:created xsi:type="dcterms:W3CDTF">2021-10-11T17:25:04Z</dcterms:created>
  <dcterms:modified xsi:type="dcterms:W3CDTF">2021-10-11T17:25:04Z</dcterms:modified>
</cp:coreProperties>
</file>