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_ir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circumstance    </w:t>
      </w:r>
      <w:r>
        <w:t xml:space="preserve">   semicircl    </w:t>
      </w:r>
      <w:r>
        <w:t xml:space="preserve">   virtual    </w:t>
      </w:r>
      <w:r>
        <w:t xml:space="preserve">   thirteen    </w:t>
      </w:r>
      <w:r>
        <w:t xml:space="preserve">   circle    </w:t>
      </w:r>
      <w:r>
        <w:t xml:space="preserve">   firmer    </w:t>
      </w:r>
      <w:r>
        <w:t xml:space="preserve">   thirsty    </w:t>
      </w:r>
      <w:r>
        <w:t xml:space="preserve">   thirty    </w:t>
      </w:r>
      <w:r>
        <w:t xml:space="preserve">   circus    </w:t>
      </w:r>
      <w:r>
        <w:t xml:space="preserve">   third    </w:t>
      </w:r>
      <w:r>
        <w:t xml:space="preserve">   girl    </w:t>
      </w:r>
      <w:r>
        <w:t xml:space="preserve">   birth    </w:t>
      </w:r>
      <w:r>
        <w:t xml:space="preserve">   shirt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_ir words</dc:title>
  <dcterms:created xsi:type="dcterms:W3CDTF">2021-10-11T17:25:15Z</dcterms:created>
  <dcterms:modified xsi:type="dcterms:W3CDTF">2021-10-11T17:25:15Z</dcterms:modified>
</cp:coreProperties>
</file>