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#Spelling is Awesome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Ceremony    </w:t>
      </w:r>
      <w:r>
        <w:t xml:space="preserve">   Desirable    </w:t>
      </w:r>
      <w:r>
        <w:t xml:space="preserve">   Folklore    </w:t>
      </w:r>
      <w:r>
        <w:t xml:space="preserve">   Organ    </w:t>
      </w:r>
      <w:r>
        <w:t xml:space="preserve">   Register    </w:t>
      </w:r>
      <w:r>
        <w:t xml:space="preserve">   Bottom    </w:t>
      </w:r>
      <w:r>
        <w:t xml:space="preserve">   Melody    </w:t>
      </w:r>
      <w:r>
        <w:t xml:space="preserve">   Infant    </w:t>
      </w:r>
      <w:r>
        <w:t xml:space="preserve">   Sleeve    </w:t>
      </w:r>
      <w:r>
        <w:t xml:space="preserve">   Religion    </w:t>
      </w:r>
      <w:r>
        <w:t xml:space="preserve">   Layer    </w:t>
      </w:r>
      <w:r>
        <w:t xml:space="preserve">   Eagle    </w:t>
      </w:r>
      <w:r>
        <w:t xml:space="preserve">   Killed    </w:t>
      </w:r>
      <w:r>
        <w:t xml:space="preserve">   Continent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#Spelling is Awesome </dc:title>
  <dcterms:created xsi:type="dcterms:W3CDTF">2021-10-10T23:54:44Z</dcterms:created>
  <dcterms:modified xsi:type="dcterms:W3CDTF">2021-10-10T23:54:44Z</dcterms:modified>
</cp:coreProperties>
</file>