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#Spelling is awesome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of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you do yearly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often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flexible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in a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#Spelling is awesome</dc:title>
  <dcterms:created xsi:type="dcterms:W3CDTF">2021-10-10T23:54:42Z</dcterms:created>
  <dcterms:modified xsi:type="dcterms:W3CDTF">2021-10-10T23:54:42Z</dcterms:modified>
</cp:coreProperties>
</file>