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ist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Extremist    </w:t>
      </w:r>
      <w:r>
        <w:t xml:space="preserve">   Linguist    </w:t>
      </w:r>
      <w:r>
        <w:t xml:space="preserve">   Psychiatrist    </w:t>
      </w:r>
      <w:r>
        <w:t xml:space="preserve">   Industrialist    </w:t>
      </w:r>
      <w:r>
        <w:t xml:space="preserve">   Biologist    </w:t>
      </w:r>
      <w:r>
        <w:t xml:space="preserve">   Protagonist    </w:t>
      </w:r>
      <w:r>
        <w:t xml:space="preserve">   Phlebotomist    </w:t>
      </w:r>
      <w:r>
        <w:t xml:space="preserve">   Radiologist    </w:t>
      </w:r>
      <w:r>
        <w:t xml:space="preserve">   Motorcyclist    </w:t>
      </w:r>
      <w:r>
        <w:t xml:space="preserve">   Meteorologist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ist Words</dc:title>
  <dcterms:created xsi:type="dcterms:W3CDTF">2021-10-11T17:30:50Z</dcterms:created>
  <dcterms:modified xsi:type="dcterms:W3CDTF">2021-10-11T17:30:50Z</dcterms:modified>
</cp:coreProperties>
</file>