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officer    </w:t>
      </w:r>
      <w:r>
        <w:t xml:space="preserve">   manicure    </w:t>
      </w:r>
      <w:r>
        <w:t xml:space="preserve">   helicopter    </w:t>
      </w:r>
      <w:r>
        <w:t xml:space="preserve">   citizen    </w:t>
      </w:r>
      <w:r>
        <w:t xml:space="preserve">   accident    </w:t>
      </w:r>
      <w:r>
        <w:t xml:space="preserve">   yesterday    </w:t>
      </w:r>
      <w:r>
        <w:t xml:space="preserve">   cement    </w:t>
      </w:r>
      <w:r>
        <w:t xml:space="preserve">   privilege    </w:t>
      </w:r>
      <w:r>
        <w:t xml:space="preserve">   architect    </w:t>
      </w:r>
      <w:r>
        <w:t xml:space="preserve">   difficult    </w:t>
      </w:r>
      <w:r>
        <w:t xml:space="preserve">   suppose    </w:t>
      </w:r>
      <w:r>
        <w:t xml:space="preserve">   remember    </w:t>
      </w:r>
      <w:r>
        <w:t xml:space="preserve">   mystery    </w:t>
      </w:r>
      <w:r>
        <w:t xml:space="preserve">   element    </w:t>
      </w:r>
      <w:r>
        <w:t xml:space="preserve">   Canada    </w:t>
      </w:r>
      <w:r>
        <w:t xml:space="preserve">   notify    </w:t>
      </w:r>
      <w:r>
        <w:t xml:space="preserve">   normal    </w:t>
      </w:r>
      <w:r>
        <w:t xml:space="preserve">   giant    </w:t>
      </w:r>
      <w:r>
        <w:t xml:space="preserve">   fortune    </w:t>
      </w:r>
      <w:r>
        <w:t xml:space="preserve">   gravel    </w:t>
      </w:r>
      <w:r>
        <w:t xml:space="preserve">   iron    </w:t>
      </w:r>
      <w:r>
        <w:t xml:space="preserve">   forget    </w:t>
      </w:r>
      <w:r>
        <w:t xml:space="preserve">   science    </w:t>
      </w:r>
      <w:r>
        <w:t xml:space="preserve">   memory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11</dc:title>
  <dcterms:created xsi:type="dcterms:W3CDTF">2021-10-11T17:32:09Z</dcterms:created>
  <dcterms:modified xsi:type="dcterms:W3CDTF">2021-10-11T17:32:09Z</dcterms:modified>
</cp:coreProperties>
</file>