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1-6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Enraged, furious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burn without a flame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Unvarying, repetitious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conceit, self-exaltation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rudely or abruptly, without 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Valid or sound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control something skillfully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Without flaw, delicate, and lovely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More than enough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estimate the worth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inconsistent with reason or accepted ideas, ridiculous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Morally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Keeper, guardian, conservator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shrink back or tremble in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Ruined, decayed, in disrepair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Part, portion, 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Dull, bleak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 portion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Rough, twisted, knotted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 short, refusing to move or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struggle with or to worry intensely about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walk heavily or laboriously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ill-omened, threatening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persuade with soothing words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1-6 </dc:title>
  <dcterms:created xsi:type="dcterms:W3CDTF">2021-10-11T17:32:43Z</dcterms:created>
  <dcterms:modified xsi:type="dcterms:W3CDTF">2021-10-11T17:32:43Z</dcterms:modified>
</cp:coreProperties>
</file>