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#18 ~ 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opportunity    </w:t>
      </w:r>
      <w:r>
        <w:t xml:space="preserve">   spectacle    </w:t>
      </w:r>
      <w:r>
        <w:t xml:space="preserve">   portfolio    </w:t>
      </w:r>
      <w:r>
        <w:t xml:space="preserve">   transport    </w:t>
      </w:r>
      <w:r>
        <w:t xml:space="preserve">   speculate    </w:t>
      </w:r>
      <w:r>
        <w:t xml:space="preserve">   portable    </w:t>
      </w:r>
      <w:r>
        <w:t xml:space="preserve">   spectrum    </w:t>
      </w:r>
      <w:r>
        <w:t xml:space="preserve">   heliport    </w:t>
      </w:r>
      <w:r>
        <w:t xml:space="preserve">   prospect    </w:t>
      </w:r>
      <w:r>
        <w:t xml:space="preserve">   spectator    </w:t>
      </w:r>
      <w:r>
        <w:t xml:space="preserve">   deport    </w:t>
      </w:r>
      <w:r>
        <w:t xml:space="preserve">   support    </w:t>
      </w:r>
      <w:r>
        <w:t xml:space="preserve">   spectacular    </w:t>
      </w:r>
      <w:r>
        <w:t xml:space="preserve">   inspector    </w:t>
      </w:r>
      <w:r>
        <w:t xml:space="preserve">   report    </w:t>
      </w:r>
      <w:r>
        <w:t xml:space="preserve">   import    </w:t>
      </w:r>
      <w:r>
        <w:t xml:space="preserve">   perspective    </w:t>
      </w:r>
      <w:r>
        <w:t xml:space="preserve">   inspection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#18 ~ RED</dc:title>
  <dcterms:created xsi:type="dcterms:W3CDTF">2021-10-11T17:31:55Z</dcterms:created>
  <dcterms:modified xsi:type="dcterms:W3CDTF">2021-10-11T17:31:55Z</dcterms:modified>
</cp:coreProperties>
</file>