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Drama    </w:t>
      </w:r>
      <w:r>
        <w:t xml:space="preserve">   Dramatic    </w:t>
      </w:r>
      <w:r>
        <w:t xml:space="preserve">   Dramatically    </w:t>
      </w:r>
      <w:r>
        <w:t xml:space="preserve">   Mentally    </w:t>
      </w:r>
      <w:r>
        <w:t xml:space="preserve">   Millionaire    </w:t>
      </w:r>
      <w:r>
        <w:t xml:space="preserve">   Minority    </w:t>
      </w:r>
      <w:r>
        <w:t xml:space="preserve">   Souvenir    </w:t>
      </w:r>
      <w:r>
        <w:t xml:space="preserve">   Species    </w:t>
      </w:r>
      <w:r>
        <w:t xml:space="preserve">   Specific    </w:t>
      </w:r>
      <w:r>
        <w:t xml:space="preserve">   Specifically    </w:t>
      </w:r>
      <w:r>
        <w:t xml:space="preserve">   Specified    </w:t>
      </w:r>
      <w:r>
        <w:t xml:space="preserve">   Specify    </w:t>
      </w:r>
      <w:r>
        <w:t xml:space="preserve">   Sufficiently    </w:t>
      </w:r>
      <w:r>
        <w:t xml:space="preserve">   Unique    </w:t>
      </w:r>
      <w:r>
        <w:t xml:space="preserve">   Universal    </w:t>
      </w:r>
      <w:r>
        <w:t xml:space="preserve">   Universe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</dc:title>
  <dcterms:created xsi:type="dcterms:W3CDTF">2021-10-11T17:32:07Z</dcterms:created>
  <dcterms:modified xsi:type="dcterms:W3CDTF">2021-10-11T17:32:07Z</dcterms:modified>
</cp:coreProperties>
</file>