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restrain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established ; unwavering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Skillful or cunning use of deceit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leather cloth used for cleaning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soundness; honesty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looking at or thinking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allow without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with extreme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closely examine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</dc:title>
  <dcterms:created xsi:type="dcterms:W3CDTF">2021-10-11T17:32:29Z</dcterms:created>
  <dcterms:modified xsi:type="dcterms:W3CDTF">2021-10-11T17:32:29Z</dcterms:modified>
</cp:coreProperties>
</file>