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list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said    </w:t>
      </w:r>
      <w:r>
        <w:t xml:space="preserve">   some    </w:t>
      </w:r>
      <w:r>
        <w:t xml:space="preserve">   any    </w:t>
      </w:r>
      <w:r>
        <w:t xml:space="preserve">   were    </w:t>
      </w:r>
      <w:r>
        <w:t xml:space="preserve">   dont    </w:t>
      </w:r>
      <w:r>
        <w:t xml:space="preserve">   been    </w:t>
      </w:r>
      <w:r>
        <w:t xml:space="preserve">   mother    </w:t>
      </w:r>
      <w:r>
        <w:t xml:space="preserve">   where    </w:t>
      </w:r>
      <w:r>
        <w:t xml:space="preserve">   because    </w:t>
      </w:r>
      <w:r>
        <w:t xml:space="preserve">   there    </w:t>
      </w:r>
      <w:r>
        <w:t xml:space="preserve">   Im    </w:t>
      </w:r>
      <w:r>
        <w:t xml:space="preserve">   from    </w:t>
      </w:r>
      <w:r>
        <w:t xml:space="preserve">   your    </w:t>
      </w:r>
      <w:r>
        <w:t xml:space="preserve">   are    </w:t>
      </w:r>
      <w:r>
        <w:t xml:space="preserve">   says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27</dc:title>
  <dcterms:created xsi:type="dcterms:W3CDTF">2021-10-11T17:33:54Z</dcterms:created>
  <dcterms:modified xsi:type="dcterms:W3CDTF">2021-10-11T17:33:54Z</dcterms:modified>
</cp:coreProperties>
</file>